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43F344">
      <w:pPr>
        <w:spacing w:before="40" w:after="0" w:line="360" w:lineRule="auto"/>
        <w:jc w:val="center"/>
        <w:rPr>
          <w:rFonts w:ascii="宋体" w:hAnsi="宋体" w:eastAsia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/>
          <w:b/>
          <w:bCs/>
          <w:color w:val="4C4A4E"/>
          <w:sz w:val="28"/>
          <w:szCs w:val="28"/>
          <w:lang w:eastAsia="zh-CN"/>
        </w:rPr>
        <w:t>班级学生心理状态月报表</w:t>
      </w:r>
    </w:p>
    <w:tbl>
      <w:tblPr>
        <w:tblStyle w:val="34"/>
        <w:tblW w:w="48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528"/>
        <w:gridCol w:w="726"/>
        <w:gridCol w:w="704"/>
        <w:gridCol w:w="21"/>
        <w:gridCol w:w="728"/>
        <w:gridCol w:w="726"/>
        <w:gridCol w:w="348"/>
        <w:gridCol w:w="1105"/>
        <w:gridCol w:w="708"/>
        <w:gridCol w:w="19"/>
        <w:gridCol w:w="726"/>
        <w:gridCol w:w="726"/>
        <w:gridCol w:w="722"/>
      </w:tblGrid>
      <w:tr w14:paraId="599A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8AEFA29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汇报人</w:t>
            </w:r>
          </w:p>
        </w:tc>
        <w:tc>
          <w:tcPr>
            <w:tcW w:w="1958" w:type="dxa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04F0FD2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23" w:type="dxa"/>
            <w:gridSpan w:val="4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27EA21E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班</w:t>
            </w: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lang w:eastAsia="zh-CN"/>
              </w:rPr>
              <w:t xml:space="preserve">   </w:t>
            </w:r>
            <w:r>
              <w:rPr>
                <w:rFonts w:ascii="宋体" w:hAnsi="宋体" w:eastAsia="宋体"/>
              </w:rPr>
              <w:t>级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2CD503D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93" w:type="dxa"/>
            <w:gridSpan w:val="4"/>
            <w:vMerge w:val="restart"/>
            <w:shd w:val="clear" w:color="auto" w:fill="D8D8D8" w:themeFill="background1" w:themeFillShade="D9"/>
            <w:vAlign w:val="center"/>
          </w:tcPr>
          <w:p w14:paraId="3E1DEEED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165100</wp:posOffset>
                      </wp:positionV>
                      <wp:extent cx="260350" cy="0"/>
                      <wp:effectExtent l="0" t="6350" r="2540" b="889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35pt;margin-top:13pt;height:0pt;width:20.5pt;z-index:251659264;mso-width-relative:page;mso-height-relative:page;" filled="f" stroked="t" coordsize="21600,21600" o:gfxdata="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HOxPPWAAAA&#10;BwEAAA8AAAAAAAAAAQAgAAAAIgAAAGRycy9kb3ducmV2LnhtbFBLAQIUABQAAAAIAIdO4kBIb9HB&#10;5gEAAL8DAAAOAAAAAAAAAAEAIAAAACUBAABkcnMvZTJvRG9jLnhtbFBLBQYAAAAABgAGAFkBAAB9&#10;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ascii="宋体" w:hAnsi="宋体" w:eastAsia="宋体"/>
              </w:rPr>
              <w:t>次汇报</w:t>
            </w:r>
          </w:p>
        </w:tc>
      </w:tr>
      <w:tr w14:paraId="56D9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shd w:val="clear" w:color="auto" w:fill="D8D8D8" w:themeFill="background1" w:themeFillShade="D9"/>
            <w:vAlign w:val="center"/>
          </w:tcPr>
          <w:p w14:paraId="42E6A84D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汇报日期</w:t>
            </w:r>
          </w:p>
        </w:tc>
        <w:tc>
          <w:tcPr>
            <w:tcW w:w="1958" w:type="dxa"/>
            <w:gridSpan w:val="3"/>
            <w:shd w:val="clear" w:color="auto" w:fill="D8D8D8" w:themeFill="background1" w:themeFillShade="D9"/>
            <w:vAlign w:val="center"/>
          </w:tcPr>
          <w:p w14:paraId="08AB57E6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144780</wp:posOffset>
                      </wp:positionV>
                      <wp:extent cx="158750" cy="0"/>
                      <wp:effectExtent l="0" t="6350" r="1270" b="88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85pt;margin-top:11.4pt;height:0pt;width:12.5pt;z-index:251661312;mso-width-relative:page;mso-height-relative:page;" filled="f" stroked="t" coordsize="21600,21600" o:gfxdata="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C9id7WAAAA&#10;CQEAAA8AAAAAAAAAAQAgAAAAIgAAAGRycy9kb3ducmV2LnhtbFBLAQIUABQAAAAIAIdO4kBWGePT&#10;5gEAAL8DAAAOAAAAAAAAAAEAIAAAACUBAABkcnMvZTJvRG9jLnhtbFBLBQYAAAAABgAGAFkBAAB9&#10;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140970</wp:posOffset>
                      </wp:positionV>
                      <wp:extent cx="152400" cy="0"/>
                      <wp:effectExtent l="0" t="6350" r="0" b="889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5.65pt;margin-top:11.1pt;height:0pt;width:12pt;z-index:251662336;mso-width-relative:page;mso-height-relative:page;" filled="f" stroked="t" coordsize="21600,21600" o:gfxdata="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xU8Ik1QAAAAcB&#10;AAAPAAAAAAAAAAEAIAAAACIAAABkcnMvZG93bnJldi54bWxQSwECFAAUAAAACACHTuJAgmqPueUB&#10;AAC/AwAADgAAAAAAAAABACAAAAAkAQAAZHJzL2Uyb0RvYy54bWxQSwUGAAAAAAYABgBZAQAAewUA&#10;AAAA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144780</wp:posOffset>
                      </wp:positionV>
                      <wp:extent cx="171450" cy="0"/>
                      <wp:effectExtent l="0" t="6350" r="0" b="889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.85pt;margin-top:11.4pt;height:0pt;width:13.5pt;z-index:251660288;mso-width-relative:page;mso-height-relative:page;" filled="f" stroked="t" coordsize="21600,21600" o:gfxdata="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5ChQNYAAAAH&#10;AQAADwAAAAAAAAABACAAAAAiAAAAZHJzL2Rvd25yZXYueG1sUEsBAhQAFAAAAAgAh07iQNZXjDbl&#10;AQAAvwMAAA4AAAAAAAAAAQAgAAAAJQEAAGRycy9lMm9Eb2MueG1sUEsFBgAAAAAGAAYAWQEAAHwF&#10;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宋体" w:cs="Times New Roman"/>
              </w:rPr>
              <w:t>20</w:t>
            </w:r>
            <w:r>
              <w:rPr>
                <w:rFonts w:ascii="宋体" w:hAnsi="宋体" w:eastAsia="宋体"/>
              </w:rPr>
              <w:t xml:space="preserve">  年</w:t>
            </w:r>
            <w:r>
              <w:rPr>
                <w:rFonts w:hint="eastAsia" w:ascii="宋体" w:hAnsi="宋体" w:eastAsia="宋体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月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ascii="宋体" w:hAnsi="宋体" w:eastAsia="宋体"/>
              </w:rPr>
              <w:t>日</w:t>
            </w:r>
          </w:p>
        </w:tc>
        <w:tc>
          <w:tcPr>
            <w:tcW w:w="1823" w:type="dxa"/>
            <w:gridSpan w:val="4"/>
            <w:shd w:val="clear" w:color="auto" w:fill="D8D8D8" w:themeFill="background1" w:themeFillShade="D9"/>
            <w:vAlign w:val="center"/>
          </w:tcPr>
          <w:p w14:paraId="3CDC19F2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姓    名</w:t>
            </w:r>
          </w:p>
        </w:tc>
        <w:tc>
          <w:tcPr>
            <w:tcW w:w="1813" w:type="dxa"/>
            <w:gridSpan w:val="2"/>
            <w:shd w:val="clear" w:color="auto" w:fill="D8D8D8" w:themeFill="background1" w:themeFillShade="D9"/>
            <w:vAlign w:val="center"/>
          </w:tcPr>
          <w:p w14:paraId="3AB9B5E5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93" w:type="dxa"/>
            <w:gridSpan w:val="4"/>
            <w:vMerge w:val="continue"/>
            <w:vAlign w:val="center"/>
          </w:tcPr>
          <w:p w14:paraId="028007D9">
            <w:pPr>
              <w:spacing w:after="0"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6B32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730" w:type="dxa"/>
            <w:gridSpan w:val="14"/>
            <w:vAlign w:val="center"/>
          </w:tcPr>
          <w:p w14:paraId="467C6308">
            <w:pPr>
              <w:spacing w:after="0"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  <w:lang w:eastAsia="zh-CN"/>
              </w:rPr>
              <w:t>(以下0代表状态极差,10代表状态非常良好,请根据班级情况,在相应的数字上打“√</w:t>
            </w:r>
            <w:r>
              <w:rPr>
                <w:rFonts w:hint="eastAsia" w:ascii="楷体" w:hAnsi="楷体" w:eastAsia="楷体"/>
                <w:lang w:eastAsia="zh-CN"/>
              </w:rPr>
              <w:t>”</w:t>
            </w:r>
            <w:r>
              <w:rPr>
                <w:rFonts w:ascii="楷体" w:hAnsi="楷体" w:eastAsia="楷体"/>
                <w:lang w:eastAsia="zh-CN"/>
              </w:rPr>
              <w:t>。</w:t>
            </w:r>
            <w:r>
              <w:rPr>
                <w:rFonts w:ascii="楷体" w:hAnsi="楷体" w:eastAsia="楷体"/>
              </w:rPr>
              <w:t>)</w:t>
            </w:r>
          </w:p>
        </w:tc>
      </w:tr>
      <w:tr w14:paraId="5C51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vAlign w:val="center"/>
          </w:tcPr>
          <w:p w14:paraId="55B82454">
            <w:pPr>
              <w:spacing w:after="0"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总体心理状况</w:t>
            </w:r>
          </w:p>
        </w:tc>
        <w:tc>
          <w:tcPr>
            <w:tcW w:w="528" w:type="dxa"/>
            <w:tcBorders>
              <w:right w:val="nil"/>
            </w:tcBorders>
            <w:vAlign w:val="center"/>
          </w:tcPr>
          <w:p w14:paraId="72B6AEE5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0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2164C2BD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</w:t>
            </w: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14:paraId="3B31F9ED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2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0DCE3A6B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3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4DB0463B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4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6D1D758A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5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3F1825E1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6</w:t>
            </w: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14:paraId="48DF3830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7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7B7E0363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8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7CEAB95C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9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32458030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  <w:lang w:eastAsia="zh-C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10</w:t>
            </w:r>
          </w:p>
        </w:tc>
      </w:tr>
      <w:tr w14:paraId="5CD5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vAlign w:val="center"/>
          </w:tcPr>
          <w:p w14:paraId="7A3D3EE5">
            <w:pPr>
              <w:spacing w:after="0"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学习状态</w:t>
            </w:r>
          </w:p>
        </w:tc>
        <w:tc>
          <w:tcPr>
            <w:tcW w:w="528" w:type="dxa"/>
            <w:tcBorders>
              <w:right w:val="nil"/>
            </w:tcBorders>
            <w:vAlign w:val="center"/>
          </w:tcPr>
          <w:p w14:paraId="58CD4338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0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0CF9CC8A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</w:t>
            </w: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14:paraId="2078A116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2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7BD33E87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3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3F052C03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4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2E56C0F1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5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7AB91C37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6</w:t>
            </w: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14:paraId="42BD4155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7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7A3EA8C5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8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6598B4E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9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0E6F7A56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10</w:t>
            </w:r>
          </w:p>
        </w:tc>
      </w:tr>
      <w:tr w14:paraId="569D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vAlign w:val="center"/>
          </w:tcPr>
          <w:p w14:paraId="2A548953">
            <w:pPr>
              <w:spacing w:after="0"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人际状态</w:t>
            </w:r>
          </w:p>
        </w:tc>
        <w:tc>
          <w:tcPr>
            <w:tcW w:w="528" w:type="dxa"/>
            <w:tcBorders>
              <w:right w:val="nil"/>
            </w:tcBorders>
            <w:vAlign w:val="center"/>
          </w:tcPr>
          <w:p w14:paraId="70D84AEA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0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57E92098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</w:t>
            </w: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14:paraId="3CDB6925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2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28E7FA51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3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07A7B769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4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7E015417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5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00B7D835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6</w:t>
            </w: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14:paraId="61F863D8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7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2B985C92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8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2019FA7A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9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32AED418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10</w:t>
            </w:r>
          </w:p>
        </w:tc>
      </w:tr>
      <w:tr w14:paraId="79C7F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vAlign w:val="center"/>
          </w:tcPr>
          <w:p w14:paraId="11673238">
            <w:pPr>
              <w:spacing w:after="0"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情</w:t>
            </w:r>
            <w:r>
              <w:rPr>
                <w:rFonts w:ascii="楷体" w:hAnsi="楷体" w:eastAsia="楷体"/>
              </w:rPr>
              <w:t>绪状态</w:t>
            </w:r>
          </w:p>
        </w:tc>
        <w:tc>
          <w:tcPr>
            <w:tcW w:w="528" w:type="dxa"/>
            <w:tcBorders>
              <w:right w:val="nil"/>
            </w:tcBorders>
            <w:vAlign w:val="center"/>
          </w:tcPr>
          <w:p w14:paraId="551B88F1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0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6391A79D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</w:t>
            </w: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14:paraId="656B3A72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2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6DC05C40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3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D1A0DA9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4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2DF8B8E4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5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21D3B80F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6</w:t>
            </w: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14:paraId="0A67999C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7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0EF4FB0D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8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4880B63A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9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4484C091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10</w:t>
            </w:r>
          </w:p>
        </w:tc>
      </w:tr>
      <w:tr w14:paraId="44D73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43" w:type="dxa"/>
            <w:vAlign w:val="center"/>
          </w:tcPr>
          <w:p w14:paraId="5D7C9FB3">
            <w:pPr>
              <w:spacing w:after="0" w:line="360" w:lineRule="auto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睡眠状态</w:t>
            </w:r>
          </w:p>
        </w:tc>
        <w:tc>
          <w:tcPr>
            <w:tcW w:w="528" w:type="dxa"/>
            <w:tcBorders>
              <w:right w:val="nil"/>
            </w:tcBorders>
            <w:vAlign w:val="center"/>
          </w:tcPr>
          <w:p w14:paraId="0F7A71C3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0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6CE11FCE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</w:t>
            </w: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  <w:vAlign w:val="center"/>
          </w:tcPr>
          <w:p w14:paraId="7BBF5B37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2</w:t>
            </w:r>
          </w:p>
        </w:tc>
        <w:tc>
          <w:tcPr>
            <w:tcW w:w="728" w:type="dxa"/>
            <w:tcBorders>
              <w:left w:val="nil"/>
              <w:right w:val="nil"/>
            </w:tcBorders>
            <w:vAlign w:val="center"/>
          </w:tcPr>
          <w:p w14:paraId="5BD660A2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3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57430C3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4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center"/>
          </w:tcPr>
          <w:p w14:paraId="1390B9C8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5</w:t>
            </w:r>
          </w:p>
        </w:tc>
        <w:tc>
          <w:tcPr>
            <w:tcW w:w="1105" w:type="dxa"/>
            <w:tcBorders>
              <w:left w:val="nil"/>
              <w:right w:val="nil"/>
            </w:tcBorders>
            <w:vAlign w:val="center"/>
          </w:tcPr>
          <w:p w14:paraId="5CDD0700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6</w:t>
            </w:r>
          </w:p>
        </w:tc>
        <w:tc>
          <w:tcPr>
            <w:tcW w:w="727" w:type="dxa"/>
            <w:gridSpan w:val="2"/>
            <w:tcBorders>
              <w:left w:val="nil"/>
              <w:right w:val="nil"/>
            </w:tcBorders>
            <w:vAlign w:val="center"/>
          </w:tcPr>
          <w:p w14:paraId="0AF89478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7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3EFFC58B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8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710E8525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9</w:t>
            </w:r>
          </w:p>
        </w:tc>
        <w:tc>
          <w:tcPr>
            <w:tcW w:w="722" w:type="dxa"/>
            <w:tcBorders>
              <w:left w:val="nil"/>
            </w:tcBorders>
            <w:vAlign w:val="center"/>
          </w:tcPr>
          <w:p w14:paraId="5D486EFB">
            <w:pPr>
              <w:spacing w:after="0" w:line="360" w:lineRule="auto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lang w:eastAsia="zh-CN"/>
              </w:rPr>
              <w:t>10</w:t>
            </w:r>
          </w:p>
        </w:tc>
      </w:tr>
      <w:tr w14:paraId="7C4E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943" w:type="dxa"/>
            <w:vAlign w:val="center"/>
          </w:tcPr>
          <w:p w14:paraId="7223A823">
            <w:pPr>
              <w:spacing w:after="0" w:line="360" w:lineRule="auto"/>
              <w:rPr>
                <w:rFonts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  <w:lang w:eastAsia="zh-CN"/>
              </w:rPr>
              <w:t>重大事件及需要</w:t>
            </w:r>
            <w:r>
              <w:rPr>
                <w:rFonts w:ascii="楷体" w:hAnsi="楷体" w:eastAsia="楷体"/>
                <w:lang w:eastAsia="zh-CN"/>
              </w:rPr>
              <w:br w:type="textWrapping"/>
            </w:r>
            <w:r>
              <w:rPr>
                <w:rFonts w:ascii="楷体" w:hAnsi="楷体" w:eastAsia="楷体"/>
                <w:lang w:eastAsia="zh-CN"/>
              </w:rPr>
              <w:t>关注的心理</w:t>
            </w:r>
            <w:r>
              <w:rPr>
                <w:rFonts w:ascii="楷体" w:hAnsi="楷体" w:eastAsia="楷体"/>
                <w:lang w:eastAsia="zh-CN"/>
              </w:rPr>
              <w:br w:type="textWrapping"/>
            </w:r>
            <w:r>
              <w:rPr>
                <w:rFonts w:ascii="楷体" w:hAnsi="楷体" w:eastAsia="楷体"/>
                <w:lang w:eastAsia="zh-CN"/>
              </w:rPr>
              <w:t>问题描述</w:t>
            </w:r>
          </w:p>
        </w:tc>
        <w:tc>
          <w:tcPr>
            <w:tcW w:w="7787" w:type="dxa"/>
            <w:gridSpan w:val="13"/>
            <w:vAlign w:val="center"/>
          </w:tcPr>
          <w:p w14:paraId="4AB096AD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 xml:space="preserve"> </w:t>
            </w:r>
          </w:p>
          <w:p w14:paraId="18695D6D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F661C50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72C03ACA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</w:tc>
      </w:tr>
      <w:tr w14:paraId="0141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43" w:type="dxa"/>
            <w:vAlign w:val="center"/>
          </w:tcPr>
          <w:p w14:paraId="5EDFA565">
            <w:pPr>
              <w:spacing w:after="0" w:line="360" w:lineRule="auto"/>
              <w:rPr>
                <w:rFonts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  <w:lang w:eastAsia="zh-CN"/>
              </w:rPr>
              <w:t>1.</w:t>
            </w:r>
            <w:r>
              <w:rPr>
                <w:rFonts w:hint="eastAsia" w:ascii="楷体" w:hAnsi="楷体" w:eastAsia="楷体"/>
                <w:lang w:eastAsia="zh-CN"/>
              </w:rPr>
              <w:t>家长</w:t>
            </w:r>
            <w:r>
              <w:rPr>
                <w:rFonts w:ascii="楷体" w:hAnsi="楷体" w:eastAsia="楷体"/>
                <w:lang w:eastAsia="zh-CN"/>
              </w:rPr>
              <w:t>是否知情</w:t>
            </w:r>
          </w:p>
          <w:p w14:paraId="2626E6BD">
            <w:pPr>
              <w:spacing w:after="0" w:line="360" w:lineRule="auto"/>
              <w:rPr>
                <w:rFonts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2.已采取的措施</w:t>
            </w:r>
          </w:p>
        </w:tc>
        <w:tc>
          <w:tcPr>
            <w:tcW w:w="7787" w:type="dxa"/>
            <w:gridSpan w:val="13"/>
            <w:vAlign w:val="center"/>
          </w:tcPr>
          <w:p w14:paraId="002A0F24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517E4E69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1F8A9D61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7181663C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E2329E7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22DDA523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D591D16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D76FFE6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</w:tc>
      </w:tr>
      <w:tr w14:paraId="640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943" w:type="dxa"/>
            <w:vAlign w:val="center"/>
          </w:tcPr>
          <w:p w14:paraId="5ACE5B2A">
            <w:pPr>
              <w:spacing w:after="0" w:line="360" w:lineRule="auto"/>
              <w:rPr>
                <w:rFonts w:ascii="楷体" w:hAnsi="楷体" w:eastAsia="楷体"/>
                <w:lang w:eastAsia="zh-CN"/>
              </w:rPr>
            </w:pPr>
            <w:r>
              <w:rPr>
                <w:rFonts w:ascii="楷体" w:hAnsi="楷体" w:eastAsia="楷体"/>
                <w:lang w:eastAsia="zh-CN"/>
              </w:rPr>
              <w:t>汇报人本月所做</w:t>
            </w:r>
            <w:r>
              <w:rPr>
                <w:rFonts w:ascii="楷体" w:hAnsi="楷体" w:eastAsia="楷体"/>
                <w:lang w:eastAsia="zh-CN"/>
              </w:rPr>
              <w:br w:type="textWrapping"/>
            </w:r>
            <w:r>
              <w:rPr>
                <w:rFonts w:ascii="楷体" w:hAnsi="楷体" w:eastAsia="楷体"/>
                <w:lang w:eastAsia="zh-CN"/>
              </w:rPr>
              <w:t>的心理服务及感</w:t>
            </w:r>
            <w:r>
              <w:rPr>
                <w:rFonts w:ascii="楷体" w:hAnsi="楷体" w:eastAsia="楷体"/>
                <w:lang w:eastAsia="zh-CN"/>
              </w:rPr>
              <w:br w:type="textWrapping"/>
            </w:r>
            <w:r>
              <w:rPr>
                <w:rFonts w:ascii="楷体" w:hAnsi="楷体" w:eastAsia="楷体"/>
                <w:lang w:eastAsia="zh-CN"/>
              </w:rPr>
              <w:t>想,遇到的困难</w:t>
            </w:r>
            <w:r>
              <w:rPr>
                <w:rFonts w:ascii="楷体" w:hAnsi="楷体" w:eastAsia="楷体"/>
                <w:lang w:eastAsia="zh-CN"/>
              </w:rPr>
              <w:br w:type="textWrapping"/>
            </w:r>
            <w:r>
              <w:rPr>
                <w:rFonts w:ascii="楷体" w:hAnsi="楷体" w:eastAsia="楷体"/>
                <w:lang w:eastAsia="zh-CN"/>
              </w:rPr>
              <w:t>及希望得到的帮</w:t>
            </w:r>
            <w:r>
              <w:rPr>
                <w:rFonts w:ascii="楷体" w:hAnsi="楷体" w:eastAsia="楷体"/>
                <w:lang w:eastAsia="zh-CN"/>
              </w:rPr>
              <w:br w:type="textWrapping"/>
            </w:r>
            <w:r>
              <w:rPr>
                <w:rFonts w:ascii="楷体" w:hAnsi="楷体" w:eastAsia="楷体"/>
                <w:lang w:eastAsia="zh-CN"/>
              </w:rPr>
              <w:t>助等</w:t>
            </w:r>
          </w:p>
        </w:tc>
        <w:tc>
          <w:tcPr>
            <w:tcW w:w="7787" w:type="dxa"/>
            <w:gridSpan w:val="13"/>
            <w:vAlign w:val="center"/>
          </w:tcPr>
          <w:p w14:paraId="33CE9487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615AFD35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174D047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C801928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04F19F1A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  <w:p w14:paraId="285BFEEE">
            <w:pPr>
              <w:spacing w:after="0" w:line="360" w:lineRule="auto"/>
              <w:jc w:val="center"/>
              <w:rPr>
                <w:rFonts w:ascii="楷体" w:hAnsi="楷体" w:eastAsia="楷体"/>
                <w:lang w:eastAsia="zh-CN"/>
              </w:rPr>
            </w:pPr>
          </w:p>
        </w:tc>
      </w:tr>
    </w:tbl>
    <w:p w14:paraId="7E864416">
      <w:pPr>
        <w:spacing w:before="40" w:after="0" w:line="360" w:lineRule="auto"/>
        <w:rPr>
          <w:rFonts w:ascii="宋体" w:hAnsi="宋体" w:eastAsia="宋体"/>
          <w:color w:val="4C4A4E"/>
          <w:sz w:val="21"/>
          <w:szCs w:val="21"/>
          <w:lang w:eastAsia="zh-CN"/>
        </w:rPr>
      </w:pPr>
      <w:r>
        <w:rPr>
          <w:rFonts w:ascii="宋体" w:hAnsi="宋体" w:eastAsia="宋体"/>
          <w:color w:val="4C4A4E"/>
          <w:sz w:val="21"/>
          <w:szCs w:val="21"/>
          <w:lang w:eastAsia="zh-CN"/>
        </w:rPr>
        <w:t>注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：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1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.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请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班主任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详细认真地填写此表格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；</w:t>
      </w:r>
    </w:p>
    <w:p w14:paraId="1A1AEC73">
      <w:pPr>
        <w:ind w:firstLine="420" w:firstLineChars="200"/>
        <w:rPr>
          <w:rFonts w:ascii="宋体" w:hAnsi="宋体" w:eastAsia="宋体"/>
          <w:color w:val="4C4A4E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 xml:space="preserve">2. 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请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定期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将此表格交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到</w:t>
      </w:r>
      <w:r>
        <w:rPr>
          <w:rFonts w:hint="eastAsia" w:ascii="宋体" w:hAnsi="宋体" w:eastAsia="宋体"/>
          <w:color w:val="4C4A4E"/>
          <w:sz w:val="21"/>
          <w:szCs w:val="21"/>
          <w:lang w:val="en-US" w:eastAsia="zh-CN"/>
        </w:rPr>
        <w:t>专职心理教师处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，统一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由心理</w:t>
      </w:r>
      <w:r>
        <w:rPr>
          <w:rFonts w:hint="eastAsia" w:ascii="宋体" w:hAnsi="宋体" w:eastAsia="宋体"/>
          <w:color w:val="4C4A4E"/>
          <w:sz w:val="21"/>
          <w:szCs w:val="21"/>
          <w:lang w:val="en-US" w:eastAsia="zh-CN"/>
        </w:rPr>
        <w:t>发展中心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归档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，并</w:t>
      </w:r>
      <w:r>
        <w:rPr>
          <w:rFonts w:ascii="宋体" w:hAnsi="宋体" w:eastAsia="宋体"/>
          <w:color w:val="4C4A4E"/>
          <w:sz w:val="21"/>
          <w:szCs w:val="21"/>
          <w:lang w:eastAsia="zh-CN"/>
        </w:rPr>
        <w:t>注意信息的保密</w:t>
      </w:r>
      <w:r>
        <w:rPr>
          <w:rFonts w:hint="eastAsia" w:ascii="宋体" w:hAnsi="宋体" w:eastAsia="宋体"/>
          <w:color w:val="4C4A4E"/>
          <w:sz w:val="21"/>
          <w:szCs w:val="21"/>
          <w:lang w:eastAsia="zh-CN"/>
        </w:rPr>
        <w:t>。</w:t>
      </w:r>
    </w:p>
    <w:p w14:paraId="76BCEFB4">
      <w:pPr>
        <w:spacing w:before="40" w:after="0" w:line="360" w:lineRule="auto"/>
        <w:ind w:firstLine="420" w:firstLineChars="200"/>
        <w:rPr>
          <w:rFonts w:ascii="宋体" w:hAnsi="宋体" w:eastAsia="宋体"/>
          <w:color w:val="4C4A4E"/>
          <w:sz w:val="21"/>
          <w:szCs w:val="21"/>
          <w:lang w:eastAsia="zh-CN"/>
        </w:rPr>
      </w:pPr>
      <w:bookmarkStart w:id="0" w:name="_GoBack"/>
      <w:bookmarkEnd w:id="0"/>
    </w:p>
    <w:sectPr>
      <w:type w:val="continuous"/>
      <w:pgSz w:w="11907" w:h="16839"/>
      <w:pgMar w:top="1000" w:right="1000" w:bottom="1000" w:left="10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C9"/>
    <w:rsid w:val="005D00C8"/>
    <w:rsid w:val="00E055C9"/>
    <w:rsid w:val="6DB8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kern w:val="2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7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79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6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64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7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71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6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62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kern w:val="2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53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67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Balloon Text"/>
    <w:basedOn w:val="1"/>
    <w:link w:val="180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25">
    <w:name w:val="footer"/>
    <w:basedOn w:val="1"/>
    <w:link w:val="18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26">
    <w:name w:val="header"/>
    <w:basedOn w:val="1"/>
    <w:link w:val="18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7">
    <w:name w:val="Subtitle"/>
    <w:basedOn w:val="1"/>
    <w:next w:val="1"/>
    <w:link w:val="17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65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5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Intense Quote Char"/>
    <w:basedOn w:val="133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7">
    <w:name w:val="明显参考1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38">
    <w:name w:val="Heading 5 Char"/>
    <w:basedOn w:val="133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9">
    <w:name w:val="不明显参考1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40">
    <w:name w:val="Body Text Char"/>
    <w:basedOn w:val="133"/>
    <w:qFormat/>
    <w:uiPriority w:val="99"/>
  </w:style>
  <w:style w:type="character" w:customStyle="1" w:styleId="141">
    <w:name w:val="Macro Text Char"/>
    <w:basedOn w:val="133"/>
    <w:qFormat/>
    <w:uiPriority w:val="99"/>
    <w:rPr>
      <w:rFonts w:ascii="Courier" w:hAnsi="Courier"/>
      <w:sz w:val="20"/>
      <w:szCs w:val="20"/>
    </w:rPr>
  </w:style>
  <w:style w:type="character" w:customStyle="1" w:styleId="142">
    <w:name w:val="Heading 9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3">
    <w:name w:val="不明显强调1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4">
    <w:name w:val="Heading 4 Char"/>
    <w:basedOn w:val="13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Body Text 2 Char"/>
    <w:basedOn w:val="133"/>
    <w:qFormat/>
    <w:uiPriority w:val="99"/>
  </w:style>
  <w:style w:type="paragraph" w:customStyle="1" w:styleId="146">
    <w:name w:val="明显引用1"/>
    <w:basedOn w:val="1"/>
    <w:next w:val="1"/>
    <w:link w:val="16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Subtitle Char"/>
    <w:basedOn w:val="13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8">
    <w:name w:val="明显强调1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9">
    <w:name w:val="Heading 3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0">
    <w:name w:val="Body Text 3 Char"/>
    <w:basedOn w:val="133"/>
    <w:qFormat/>
    <w:uiPriority w:val="99"/>
    <w:rPr>
      <w:sz w:val="16"/>
      <w:szCs w:val="16"/>
    </w:rPr>
  </w:style>
  <w:style w:type="character" w:customStyle="1" w:styleId="151">
    <w:name w:val="标题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customStyle="1" w:styleId="152">
    <w:name w:val="TOC 标题1"/>
    <w:basedOn w:val="3"/>
    <w:next w:val="1"/>
    <w:unhideWhenUsed/>
    <w:qFormat/>
    <w:uiPriority w:val="39"/>
    <w:pPr>
      <w:outlineLvl w:val="9"/>
    </w:pPr>
  </w:style>
  <w:style w:type="character" w:customStyle="1" w:styleId="153">
    <w:name w:val="正文文本 3 Char"/>
    <w:basedOn w:val="133"/>
    <w:link w:val="17"/>
    <w:qFormat/>
    <w:uiPriority w:val="99"/>
    <w:rPr>
      <w:sz w:val="16"/>
      <w:szCs w:val="16"/>
    </w:rPr>
  </w:style>
  <w:style w:type="character" w:customStyle="1" w:styleId="154">
    <w:name w:val="标题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Quote Char"/>
    <w:basedOn w:val="13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6">
    <w:name w:val="书籍标题1"/>
    <w:basedOn w:val="133"/>
    <w:qFormat/>
    <w:uiPriority w:val="33"/>
    <w:rPr>
      <w:b/>
      <w:bCs/>
      <w:smallCaps/>
      <w:spacing w:val="5"/>
    </w:rPr>
  </w:style>
  <w:style w:type="character" w:customStyle="1" w:styleId="157">
    <w:name w:val="Heading 7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8">
    <w:name w:val="无间隔1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</w:rPr>
  </w:style>
  <w:style w:type="character" w:customStyle="1" w:styleId="159">
    <w:name w:val="引用 Char"/>
    <w:basedOn w:val="133"/>
    <w:link w:val="16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60">
    <w:name w:val="引用1"/>
    <w:basedOn w:val="1"/>
    <w:next w:val="1"/>
    <w:link w:val="15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61">
    <w:name w:val="列出段落1"/>
    <w:basedOn w:val="1"/>
    <w:qFormat/>
    <w:uiPriority w:val="34"/>
    <w:pPr>
      <w:ind w:left="720"/>
      <w:contextualSpacing/>
    </w:pPr>
  </w:style>
  <w:style w:type="character" w:customStyle="1" w:styleId="162">
    <w:name w:val="宏文本 Char"/>
    <w:basedOn w:val="133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3">
    <w:name w:val="标题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4">
    <w:name w:val="标题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65">
    <w:name w:val="正文文本 2 Char"/>
    <w:basedOn w:val="133"/>
    <w:link w:val="29"/>
    <w:qFormat/>
    <w:uiPriority w:val="99"/>
  </w:style>
  <w:style w:type="character" w:customStyle="1" w:styleId="166">
    <w:name w:val="明显引用 Char"/>
    <w:basedOn w:val="133"/>
    <w:link w:val="14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7">
    <w:name w:val="正文文本 Char"/>
    <w:basedOn w:val="133"/>
    <w:link w:val="19"/>
    <w:qFormat/>
    <w:uiPriority w:val="99"/>
  </w:style>
  <w:style w:type="character" w:customStyle="1" w:styleId="168">
    <w:name w:val="标题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9">
    <w:name w:val="标题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70">
    <w:name w:val="标题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71">
    <w:name w:val="标题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72">
    <w:name w:val="Heading 8 Char"/>
    <w:basedOn w:val="133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73">
    <w:name w:val="标题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Heading 2 Char"/>
    <w:basedOn w:val="13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75">
    <w:name w:val="Heading 1 Char"/>
    <w:basedOn w:val="13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76">
    <w:name w:val="Title Char"/>
    <w:basedOn w:val="1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7">
    <w:name w:val="副标题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78">
    <w:name w:val="Heading 6 Char"/>
    <w:basedOn w:val="133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9">
    <w:name w:val="标题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0">
    <w:name w:val="批注框文本 Char"/>
    <w:basedOn w:val="133"/>
    <w:link w:val="24"/>
    <w:semiHidden/>
    <w:qFormat/>
    <w:uiPriority w:val="99"/>
    <w:rPr>
      <w:rFonts w:ascii="微软雅黑" w:hAnsi="微软雅黑" w:eastAsia="微软雅黑"/>
      <w:kern w:val="2"/>
      <w:sz w:val="18"/>
      <w:szCs w:val="18"/>
      <w:lang w:eastAsia="en-US"/>
    </w:rPr>
  </w:style>
  <w:style w:type="character" w:customStyle="1" w:styleId="181">
    <w:name w:val="页眉 Char"/>
    <w:basedOn w:val="133"/>
    <w:link w:val="26"/>
    <w:qFormat/>
    <w:uiPriority w:val="99"/>
    <w:rPr>
      <w:rFonts w:ascii="微软雅黑" w:hAnsi="微软雅黑" w:eastAsia="微软雅黑"/>
      <w:kern w:val="2"/>
      <w:sz w:val="18"/>
      <w:szCs w:val="18"/>
      <w:lang w:eastAsia="en-US"/>
    </w:rPr>
  </w:style>
  <w:style w:type="character" w:customStyle="1" w:styleId="182">
    <w:name w:val="页脚 Char"/>
    <w:basedOn w:val="133"/>
    <w:link w:val="25"/>
    <w:qFormat/>
    <w:uiPriority w:val="99"/>
    <w:rPr>
      <w:rFonts w:ascii="微软雅黑" w:hAnsi="微软雅黑" w:eastAsia="微软雅黑"/>
      <w:kern w:val="2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</Words>
  <Characters>282</Characters>
  <Lines>2</Lines>
  <Paragraphs>1</Paragraphs>
  <TotalTime>0</TotalTime>
  <ScaleCrop>false</ScaleCrop>
  <LinksUpToDate>false</LinksUpToDate>
  <CharactersWithSpaces>301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2023-03-15T04:27:00Z</dcterms:created>
  <dc:creator>Administrator</dc:creator>
  <cp:lastModifiedBy>Romeo</cp:lastModifiedBy>
  <cp:lastPrinted>2022-10-12T10:06:00Z</cp:lastPrinted>
  <dcterms:modified xsi:type="dcterms:W3CDTF">2026-07-01T01:12:18Z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A41428E20EC50B211C687863A5E99959</vt:lpwstr>
  </property>
  <property fmtid="{D5CDD505-2E9C-101B-9397-08002B2CF9AE}" pid="4" name="KSOTemplateDocerSaveRecord">
    <vt:lpwstr>eyJoZGlkIjoiN2ZmZDFmMWZiMzgyZDY0OTBiNGFiMGViNzZkMGJkZTciLCJ1c2VySWQiOiIyNTIyNDE4NzEifQ==</vt:lpwstr>
  </property>
</Properties>
</file>